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2239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Владимировича,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Пахомов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86172405800018900003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Пахомов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М.В.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86172405800018900003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Пахомова М.В.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Пахомова Максима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2239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30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0412365400665022392420110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SumInWordsgrp-21rplc-27">
    <w:name w:val="cat-SumInWords grp-21 rplc-27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